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029007008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586241029007008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417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0412365400665004172520176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1rplc-12">
    <w:name w:val="cat-UserDefined grp-31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